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48CC" w14:textId="2153CF5A" w:rsidR="00DA5E5C" w:rsidRPr="00D83ECA" w:rsidRDefault="0045466C">
      <w:pPr>
        <w:pStyle w:val="1"/>
        <w:jc w:val="center"/>
        <w:rPr>
          <w:rFonts w:ascii="標楷體" w:eastAsia="標楷體" w:hAnsi="標楷體" w:hint="eastAsia"/>
          <w:sz w:val="36"/>
          <w:szCs w:val="36"/>
          <w:lang w:eastAsia="zh-TW"/>
        </w:rPr>
      </w:pPr>
      <w:r w:rsidRPr="00D83ECA">
        <w:rPr>
          <w:rFonts w:ascii="標楷體" w:eastAsia="標楷體" w:hAnsi="標楷體"/>
          <w:sz w:val="36"/>
          <w:szCs w:val="36"/>
          <w:lang w:eastAsia="zh-TW"/>
        </w:rPr>
        <w:t>屏東縣</w:t>
      </w:r>
      <w:r w:rsidR="00D83ECA" w:rsidRPr="00D83ECA">
        <w:rPr>
          <w:rFonts w:ascii="標楷體" w:eastAsia="標楷體" w:hAnsi="標楷體" w:hint="eastAsia"/>
          <w:sz w:val="36"/>
          <w:szCs w:val="36"/>
          <w:lang w:eastAsia="zh-TW"/>
        </w:rPr>
        <w:t>來義</w:t>
      </w:r>
      <w:r w:rsidRPr="00D83ECA">
        <w:rPr>
          <w:rFonts w:ascii="標楷體" w:eastAsia="標楷體" w:hAnsi="標楷體"/>
          <w:sz w:val="36"/>
          <w:szCs w:val="36"/>
          <w:lang w:eastAsia="zh-TW"/>
        </w:rPr>
        <w:t>高中（國中）課後輔導實施計畫</w:t>
      </w:r>
    </w:p>
    <w:p w14:paraId="7A29ABD9" w14:textId="77777777" w:rsidR="00DA5E5C" w:rsidRPr="00D83ECA" w:rsidRDefault="0045466C">
      <w:pPr>
        <w:pStyle w:val="21"/>
        <w:rPr>
          <w:rFonts w:ascii="標楷體" w:eastAsia="標楷體" w:hAnsi="標楷體"/>
          <w:lang w:eastAsia="zh-TW"/>
        </w:rPr>
      </w:pPr>
      <w:r w:rsidRPr="00D83ECA">
        <w:rPr>
          <w:rFonts w:ascii="標楷體" w:eastAsia="標楷體" w:hAnsi="標楷體"/>
          <w:lang w:eastAsia="zh-TW"/>
        </w:rPr>
        <w:t>一、依據</w:t>
      </w:r>
    </w:p>
    <w:p w14:paraId="2BB299D8" w14:textId="77777777" w:rsidR="00DA5E5C" w:rsidRPr="00D83ECA" w:rsidRDefault="0045466C">
      <w:pPr>
        <w:rPr>
          <w:rFonts w:ascii="標楷體" w:eastAsia="標楷體" w:hAnsi="標楷體"/>
          <w:lang w:eastAsia="zh-TW"/>
        </w:rPr>
      </w:pPr>
      <w:r w:rsidRPr="00D83ECA">
        <w:rPr>
          <w:rFonts w:ascii="標楷體" w:eastAsia="標楷體" w:hAnsi="標楷體"/>
          <w:lang w:eastAsia="zh-TW"/>
        </w:rPr>
        <w:t>（一）教育部《國民中學及高級中等學校辦理課後輔導及留校自習活動注意事項》。</w:t>
      </w:r>
    </w:p>
    <w:p w14:paraId="7DC4D09A" w14:textId="77777777" w:rsidR="00DA5E5C" w:rsidRPr="00D83ECA" w:rsidRDefault="0045466C">
      <w:pPr>
        <w:rPr>
          <w:rFonts w:ascii="標楷體" w:eastAsia="標楷體" w:hAnsi="標楷體"/>
          <w:lang w:eastAsia="zh-TW"/>
        </w:rPr>
      </w:pPr>
      <w:r w:rsidRPr="00D83ECA">
        <w:rPr>
          <w:rFonts w:ascii="標楷體" w:eastAsia="標楷體" w:hAnsi="標楷體"/>
          <w:lang w:eastAsia="zh-TW"/>
        </w:rPr>
        <w:t>（二）教育部《高級中等學校課業輔導實施要點》。</w:t>
      </w:r>
    </w:p>
    <w:p w14:paraId="02839BAF" w14:textId="77777777" w:rsidR="00DA5E5C" w:rsidRPr="00D83ECA" w:rsidRDefault="0045466C">
      <w:pPr>
        <w:rPr>
          <w:rFonts w:ascii="標楷體" w:eastAsia="標楷體" w:hAnsi="標楷體"/>
          <w:lang w:eastAsia="zh-TW"/>
        </w:rPr>
      </w:pPr>
      <w:r w:rsidRPr="00D83ECA">
        <w:rPr>
          <w:rFonts w:ascii="標楷體" w:eastAsia="標楷體" w:hAnsi="標楷體"/>
          <w:lang w:eastAsia="zh-TW"/>
        </w:rPr>
        <w:t>（三）屏東縣政府教育處相關補充規定。</w:t>
      </w:r>
    </w:p>
    <w:p w14:paraId="0DF8463E" w14:textId="77777777" w:rsidR="00DA5E5C" w:rsidRPr="00D83ECA" w:rsidRDefault="0045466C">
      <w:pPr>
        <w:rPr>
          <w:rFonts w:ascii="標楷體" w:eastAsia="標楷體" w:hAnsi="標楷體"/>
          <w:lang w:eastAsia="zh-TW"/>
        </w:rPr>
      </w:pPr>
      <w:r w:rsidRPr="00D83ECA">
        <w:rPr>
          <w:rFonts w:ascii="標楷體" w:eastAsia="標楷體" w:hAnsi="標楷體"/>
          <w:lang w:eastAsia="zh-TW"/>
        </w:rPr>
        <w:t>（四）本校校務會議決議。</w:t>
      </w:r>
    </w:p>
    <w:p w14:paraId="08AB7ED0" w14:textId="77777777" w:rsidR="00DA5E5C" w:rsidRPr="00D83ECA" w:rsidRDefault="0045466C">
      <w:pPr>
        <w:pStyle w:val="21"/>
        <w:rPr>
          <w:rFonts w:ascii="標楷體" w:eastAsia="標楷體" w:hAnsi="標楷體"/>
          <w:lang w:eastAsia="zh-TW"/>
        </w:rPr>
      </w:pPr>
      <w:r w:rsidRPr="00D83ECA">
        <w:rPr>
          <w:rFonts w:ascii="標楷體" w:eastAsia="標楷體" w:hAnsi="標楷體"/>
          <w:lang w:eastAsia="zh-TW"/>
        </w:rPr>
        <w:t>二、目的</w:t>
      </w:r>
    </w:p>
    <w:p w14:paraId="362CA437" w14:textId="77777777" w:rsidR="00DA5E5C" w:rsidRPr="00D83ECA" w:rsidRDefault="0045466C">
      <w:pPr>
        <w:rPr>
          <w:rFonts w:ascii="標楷體" w:eastAsia="標楷體" w:hAnsi="標楷體"/>
          <w:lang w:eastAsia="zh-TW"/>
        </w:rPr>
      </w:pPr>
      <w:r w:rsidRPr="00D83ECA">
        <w:rPr>
          <w:rFonts w:ascii="標楷體" w:eastAsia="標楷體" w:hAnsi="標楷體"/>
          <w:lang w:eastAsia="zh-TW"/>
        </w:rPr>
        <w:t>（一）提升學生基本學力。</w:t>
      </w:r>
    </w:p>
    <w:p w14:paraId="69A4A3BA" w14:textId="77777777" w:rsidR="00DA5E5C" w:rsidRPr="00D83ECA" w:rsidRDefault="0045466C">
      <w:pPr>
        <w:rPr>
          <w:rFonts w:ascii="標楷體" w:eastAsia="標楷體" w:hAnsi="標楷體"/>
          <w:lang w:eastAsia="zh-TW"/>
        </w:rPr>
      </w:pPr>
      <w:r w:rsidRPr="00D83ECA">
        <w:rPr>
          <w:rFonts w:ascii="標楷體" w:eastAsia="標楷體" w:hAnsi="標楷體"/>
          <w:lang w:eastAsia="zh-TW"/>
        </w:rPr>
        <w:t>（二）縮短學習落差。</w:t>
      </w:r>
    </w:p>
    <w:p w14:paraId="6C29F6ED" w14:textId="77777777" w:rsidR="00DA5E5C" w:rsidRPr="00D83ECA" w:rsidRDefault="0045466C">
      <w:pPr>
        <w:rPr>
          <w:rFonts w:ascii="標楷體" w:eastAsia="標楷體" w:hAnsi="標楷體"/>
          <w:lang w:eastAsia="zh-TW"/>
        </w:rPr>
      </w:pPr>
      <w:r w:rsidRPr="00D83ECA">
        <w:rPr>
          <w:rFonts w:ascii="標楷體" w:eastAsia="標楷體" w:hAnsi="標楷體"/>
          <w:lang w:eastAsia="zh-TW"/>
        </w:rPr>
        <w:t>（三）強化升學競爭力。</w:t>
      </w:r>
    </w:p>
    <w:p w14:paraId="20F2D291" w14:textId="77777777" w:rsidR="00DA5E5C" w:rsidRPr="00D83ECA" w:rsidRDefault="0045466C">
      <w:pPr>
        <w:rPr>
          <w:rFonts w:ascii="標楷體" w:eastAsia="標楷體" w:hAnsi="標楷體"/>
          <w:lang w:eastAsia="zh-TW"/>
        </w:rPr>
      </w:pPr>
      <w:r w:rsidRPr="00D83ECA">
        <w:rPr>
          <w:rFonts w:ascii="標楷體" w:eastAsia="標楷體" w:hAnsi="標楷體"/>
          <w:lang w:eastAsia="zh-TW"/>
        </w:rPr>
        <w:t>（四）提供弱勢學生學習支持。</w:t>
      </w:r>
    </w:p>
    <w:p w14:paraId="1E84D0E1" w14:textId="483F5FDD" w:rsidR="00DA5E5C" w:rsidRPr="00D83ECA" w:rsidRDefault="0045466C">
      <w:pPr>
        <w:pStyle w:val="21"/>
        <w:rPr>
          <w:rFonts w:ascii="標楷體" w:eastAsia="標楷體" w:hAnsi="標楷體"/>
          <w:lang w:eastAsia="zh-TW"/>
        </w:rPr>
      </w:pPr>
      <w:r w:rsidRPr="00D83ECA">
        <w:rPr>
          <w:rFonts w:ascii="標楷體" w:eastAsia="標楷體" w:hAnsi="標楷體"/>
          <w:lang w:eastAsia="zh-TW"/>
        </w:rPr>
        <w:t>三、實施時間</w:t>
      </w:r>
      <w:r w:rsidR="00D83ECA" w:rsidRPr="00D83ECA">
        <w:rPr>
          <w:rFonts w:ascii="標楷體" w:eastAsia="標楷體" w:hAnsi="標楷體" w:hint="eastAsia"/>
          <w:lang w:eastAsia="zh-TW"/>
        </w:rPr>
        <w:t>、方式與經費來源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3596"/>
        <w:gridCol w:w="3598"/>
        <w:gridCol w:w="3596"/>
      </w:tblGrid>
      <w:tr w:rsidR="00D83ECA" w:rsidRPr="00D83ECA" w14:paraId="3C3EE006" w14:textId="77777777" w:rsidTr="00D83ECA">
        <w:tc>
          <w:tcPr>
            <w:tcW w:w="3618" w:type="dxa"/>
          </w:tcPr>
          <w:p w14:paraId="7A082B95" w14:textId="04AB5EF6" w:rsidR="00D83ECA" w:rsidRPr="00D83ECA" w:rsidRDefault="00D83ECA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開班時間</w:t>
            </w:r>
          </w:p>
        </w:tc>
        <w:tc>
          <w:tcPr>
            <w:tcW w:w="3619" w:type="dxa"/>
          </w:tcPr>
          <w:p w14:paraId="267CEEC3" w14:textId="422452AC" w:rsidR="00D83ECA" w:rsidRPr="00D83ECA" w:rsidRDefault="00853C8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高中</w:t>
            </w:r>
            <w:r w:rsidR="00D83ECA">
              <w:rPr>
                <w:rFonts w:ascii="標楷體" w:eastAsia="標楷體" w:hAnsi="標楷體" w:hint="eastAsia"/>
                <w:lang w:eastAsia="zh-TW"/>
              </w:rPr>
              <w:t>開班方式</w:t>
            </w:r>
          </w:p>
        </w:tc>
        <w:tc>
          <w:tcPr>
            <w:tcW w:w="3619" w:type="dxa"/>
          </w:tcPr>
          <w:p w14:paraId="21E07D97" w14:textId="60C7ECEF" w:rsidR="00D83ECA" w:rsidRPr="00D83ECA" w:rsidRDefault="00853C8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國中開班方式</w:t>
            </w:r>
          </w:p>
        </w:tc>
      </w:tr>
      <w:tr w:rsidR="00D83ECA" w:rsidRPr="00D83ECA" w14:paraId="57BF97F0" w14:textId="77777777" w:rsidTr="00D83ECA">
        <w:tc>
          <w:tcPr>
            <w:tcW w:w="3618" w:type="dxa"/>
          </w:tcPr>
          <w:p w14:paraId="53251BAC" w14:textId="7A0A2B78" w:rsidR="00D83ECA" w:rsidRPr="00D83ECA" w:rsidRDefault="00D83ECA">
            <w:pPr>
              <w:rPr>
                <w:rFonts w:ascii="標楷體" w:eastAsia="標楷體" w:hAnsi="標楷體"/>
                <w:lang w:eastAsia="zh-TW"/>
              </w:rPr>
            </w:pPr>
            <w:r w:rsidRPr="00D83ECA">
              <w:rPr>
                <w:rFonts w:ascii="標楷體" w:eastAsia="標楷體" w:hAnsi="標楷體"/>
                <w:lang w:eastAsia="zh-TW"/>
              </w:rPr>
              <w:t>暑假輔導：每年7</w:t>
            </w:r>
            <w:proofErr w:type="gramStart"/>
            <w:r w:rsidRPr="00D83ECA">
              <w:rPr>
                <w:rFonts w:ascii="標楷體" w:eastAsia="標楷體" w:hAnsi="標楷體"/>
                <w:lang w:eastAsia="zh-TW"/>
              </w:rPr>
              <w:t>–</w:t>
            </w:r>
            <w:proofErr w:type="gramEnd"/>
            <w:r w:rsidRPr="00D83ECA">
              <w:rPr>
                <w:rFonts w:ascii="標楷體" w:eastAsia="標楷體" w:hAnsi="標楷體"/>
                <w:lang w:eastAsia="zh-TW"/>
              </w:rPr>
              <w:t>8月</w:t>
            </w:r>
          </w:p>
        </w:tc>
        <w:tc>
          <w:tcPr>
            <w:tcW w:w="3619" w:type="dxa"/>
          </w:tcPr>
          <w:p w14:paraId="51A378FD" w14:textId="34859329" w:rsidR="00D83ECA" w:rsidRPr="00D83ECA" w:rsidRDefault="00853C8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高中各年級開設</w:t>
            </w:r>
            <w:r w:rsidR="0045466C">
              <w:rPr>
                <w:rFonts w:ascii="標楷體" w:eastAsia="標楷體" w:hAnsi="標楷體" w:hint="eastAsia"/>
                <w:lang w:eastAsia="zh-TW"/>
              </w:rPr>
              <w:t>1-2</w:t>
            </w:r>
            <w:r>
              <w:rPr>
                <w:rFonts w:ascii="標楷體" w:eastAsia="標楷體" w:hAnsi="標楷體" w:hint="eastAsia"/>
                <w:lang w:eastAsia="zh-TW"/>
              </w:rPr>
              <w:t>班</w:t>
            </w:r>
          </w:p>
        </w:tc>
        <w:tc>
          <w:tcPr>
            <w:tcW w:w="3619" w:type="dxa"/>
          </w:tcPr>
          <w:p w14:paraId="07656425" w14:textId="56963BA4" w:rsidR="00D83ECA" w:rsidRPr="00D83ECA" w:rsidRDefault="0045466C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國中各年級開設2-3班</w:t>
            </w:r>
          </w:p>
        </w:tc>
      </w:tr>
      <w:tr w:rsidR="00D83ECA" w:rsidRPr="00D83ECA" w14:paraId="6ED02B46" w14:textId="77777777" w:rsidTr="00D83ECA">
        <w:tc>
          <w:tcPr>
            <w:tcW w:w="3618" w:type="dxa"/>
          </w:tcPr>
          <w:p w14:paraId="6C34AA60" w14:textId="55C6A0F4" w:rsidR="00D83ECA" w:rsidRPr="00D83ECA" w:rsidRDefault="00D83ECA">
            <w:pPr>
              <w:rPr>
                <w:rFonts w:ascii="標楷體" w:eastAsia="標楷體" w:hAnsi="標楷體"/>
                <w:lang w:eastAsia="zh-TW"/>
              </w:rPr>
            </w:pPr>
            <w:r w:rsidRPr="00D83ECA">
              <w:rPr>
                <w:rFonts w:ascii="標楷體" w:eastAsia="標楷體" w:hAnsi="標楷體"/>
                <w:lang w:eastAsia="zh-TW"/>
              </w:rPr>
              <w:t>第一學期第八節：開學後至學期末</w:t>
            </w:r>
          </w:p>
        </w:tc>
        <w:tc>
          <w:tcPr>
            <w:tcW w:w="3619" w:type="dxa"/>
          </w:tcPr>
          <w:p w14:paraId="3B791D10" w14:textId="0A9E51C5" w:rsidR="00D83ECA" w:rsidRPr="00D83ECA" w:rsidRDefault="0045466C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高中各年級開設1-2班</w:t>
            </w:r>
          </w:p>
        </w:tc>
        <w:tc>
          <w:tcPr>
            <w:tcW w:w="3619" w:type="dxa"/>
          </w:tcPr>
          <w:p w14:paraId="305CAFC7" w14:textId="7174FA62" w:rsidR="00D83ECA" w:rsidRPr="00D83ECA" w:rsidRDefault="0045466C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國中各年級開設2-3班</w:t>
            </w:r>
          </w:p>
        </w:tc>
      </w:tr>
      <w:tr w:rsidR="0045466C" w:rsidRPr="00D83ECA" w14:paraId="18C60091" w14:textId="77777777" w:rsidTr="00D83ECA">
        <w:tc>
          <w:tcPr>
            <w:tcW w:w="3618" w:type="dxa"/>
          </w:tcPr>
          <w:p w14:paraId="43190F4B" w14:textId="2249E566" w:rsidR="0045466C" w:rsidRPr="00D83ECA" w:rsidRDefault="0045466C" w:rsidP="0045466C">
            <w:pPr>
              <w:rPr>
                <w:rFonts w:ascii="標楷體" w:eastAsia="標楷體" w:hAnsi="標楷體"/>
                <w:lang w:eastAsia="zh-TW"/>
              </w:rPr>
            </w:pPr>
            <w:r w:rsidRPr="00D83ECA">
              <w:rPr>
                <w:rFonts w:ascii="標楷體" w:eastAsia="標楷體" w:hAnsi="標楷體"/>
                <w:lang w:eastAsia="zh-TW"/>
              </w:rPr>
              <w:t>寒假輔導：寒假期間1</w:t>
            </w:r>
            <w:proofErr w:type="gramStart"/>
            <w:r w:rsidRPr="00D83ECA">
              <w:rPr>
                <w:rFonts w:ascii="標楷體" w:eastAsia="標楷體" w:hAnsi="標楷體"/>
                <w:lang w:eastAsia="zh-TW"/>
              </w:rPr>
              <w:t>–</w:t>
            </w:r>
            <w:proofErr w:type="gramEnd"/>
            <w:r w:rsidRPr="00D83ECA">
              <w:rPr>
                <w:rFonts w:ascii="標楷體" w:eastAsia="標楷體" w:hAnsi="標楷體"/>
                <w:lang w:eastAsia="zh-TW"/>
              </w:rPr>
              <w:t>2</w:t>
            </w:r>
            <w:proofErr w:type="gramStart"/>
            <w:r w:rsidRPr="00D83ECA">
              <w:rPr>
                <w:rFonts w:ascii="標楷體" w:eastAsia="標楷體" w:hAnsi="標楷體"/>
                <w:lang w:eastAsia="zh-TW"/>
              </w:rPr>
              <w:t>週</w:t>
            </w:r>
            <w:proofErr w:type="gramEnd"/>
          </w:p>
        </w:tc>
        <w:tc>
          <w:tcPr>
            <w:tcW w:w="3619" w:type="dxa"/>
          </w:tcPr>
          <w:p w14:paraId="336C9B9F" w14:textId="0A0189E6" w:rsidR="0045466C" w:rsidRPr="00D83ECA" w:rsidRDefault="0045466C" w:rsidP="0045466C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高中各年級開設1-2班</w:t>
            </w:r>
          </w:p>
        </w:tc>
        <w:tc>
          <w:tcPr>
            <w:tcW w:w="3619" w:type="dxa"/>
          </w:tcPr>
          <w:p w14:paraId="689AE166" w14:textId="7813EDB4" w:rsidR="0045466C" w:rsidRPr="00D83ECA" w:rsidRDefault="0045466C" w:rsidP="0045466C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國中各年級開設2-3班</w:t>
            </w:r>
          </w:p>
        </w:tc>
      </w:tr>
      <w:tr w:rsidR="0045466C" w:rsidRPr="00D83ECA" w14:paraId="2806E869" w14:textId="77777777" w:rsidTr="00D83ECA">
        <w:tc>
          <w:tcPr>
            <w:tcW w:w="3618" w:type="dxa"/>
          </w:tcPr>
          <w:p w14:paraId="7F106D79" w14:textId="103477E9" w:rsidR="0045466C" w:rsidRPr="00D83ECA" w:rsidRDefault="0045466C" w:rsidP="0045466C">
            <w:pPr>
              <w:rPr>
                <w:rFonts w:ascii="標楷體" w:eastAsia="標楷體" w:hAnsi="標楷體"/>
                <w:lang w:eastAsia="zh-TW"/>
              </w:rPr>
            </w:pPr>
            <w:r w:rsidRPr="00D83ECA">
              <w:rPr>
                <w:rFonts w:ascii="標楷體" w:eastAsia="標楷體" w:hAnsi="標楷體"/>
                <w:lang w:eastAsia="zh-TW"/>
              </w:rPr>
              <w:t>第二學期第八節：開學後至學期末</w:t>
            </w:r>
          </w:p>
        </w:tc>
        <w:tc>
          <w:tcPr>
            <w:tcW w:w="3619" w:type="dxa"/>
          </w:tcPr>
          <w:p w14:paraId="3444C101" w14:textId="18714284" w:rsidR="0045466C" w:rsidRPr="00D83ECA" w:rsidRDefault="0045466C" w:rsidP="0045466C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高中各年級開設1-2班</w:t>
            </w:r>
          </w:p>
        </w:tc>
        <w:tc>
          <w:tcPr>
            <w:tcW w:w="3619" w:type="dxa"/>
          </w:tcPr>
          <w:p w14:paraId="4CAD1B8E" w14:textId="4C118B9B" w:rsidR="0045466C" w:rsidRPr="00D83ECA" w:rsidRDefault="0045466C" w:rsidP="0045466C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國中各年級開設2-3班</w:t>
            </w:r>
          </w:p>
        </w:tc>
      </w:tr>
      <w:tr w:rsidR="0045466C" w:rsidRPr="00D83ECA" w14:paraId="3B4D0349" w14:textId="77777777" w:rsidTr="00D83ECA">
        <w:tc>
          <w:tcPr>
            <w:tcW w:w="3618" w:type="dxa"/>
          </w:tcPr>
          <w:p w14:paraId="0739C2A7" w14:textId="22B192B1" w:rsidR="0045466C" w:rsidRPr="00D83ECA" w:rsidRDefault="0045466C" w:rsidP="0045466C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計畫經費來源</w:t>
            </w:r>
          </w:p>
        </w:tc>
        <w:tc>
          <w:tcPr>
            <w:tcW w:w="3619" w:type="dxa"/>
          </w:tcPr>
          <w:p w14:paraId="4DED3544" w14:textId="1A6DDED9" w:rsidR="0045466C" w:rsidRPr="00D83ECA" w:rsidRDefault="0045466C" w:rsidP="0045466C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高中學習扶助、完全免試</w:t>
            </w:r>
          </w:p>
        </w:tc>
        <w:tc>
          <w:tcPr>
            <w:tcW w:w="3619" w:type="dxa"/>
          </w:tcPr>
          <w:p w14:paraId="20215F2D" w14:textId="7EC46FBD" w:rsidR="0045466C" w:rsidRPr="00D83ECA" w:rsidRDefault="0045466C" w:rsidP="0045466C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國中扶助計畫</w:t>
            </w:r>
          </w:p>
        </w:tc>
      </w:tr>
    </w:tbl>
    <w:p w14:paraId="6D477268" w14:textId="7B1F3BBD" w:rsidR="00DA5E5C" w:rsidRDefault="00DA5E5C">
      <w:pPr>
        <w:rPr>
          <w:rFonts w:ascii="標楷體" w:eastAsia="標楷體" w:hAnsi="標楷體"/>
          <w:lang w:eastAsia="zh-TW"/>
        </w:rPr>
      </w:pPr>
    </w:p>
    <w:p w14:paraId="7843C275" w14:textId="3928E152" w:rsidR="00853C82" w:rsidRPr="00853C82" w:rsidRDefault="00853C82">
      <w:pPr>
        <w:rPr>
          <w:rFonts w:ascii="標楷體" w:eastAsia="標楷體" w:hAnsi="標楷體" w:hint="eastAsia"/>
          <w:lang w:eastAsia="zh-TW"/>
        </w:rPr>
      </w:pPr>
      <w:r>
        <w:rPr>
          <w:rFonts w:ascii="標楷體" w:eastAsia="標楷體" w:hAnsi="標楷體" w:hint="eastAsia"/>
          <w:lang w:eastAsia="zh-TW"/>
        </w:rPr>
        <w:sym w:font="Wingdings 2" w:char="F026"/>
      </w:r>
      <w:r>
        <w:rPr>
          <w:rFonts w:ascii="標楷體" w:eastAsia="標楷體" w:hAnsi="標楷體" w:hint="eastAsia"/>
          <w:lang w:eastAsia="zh-TW"/>
        </w:rPr>
        <w:t>...............................................................................................</w:t>
      </w:r>
    </w:p>
    <w:p w14:paraId="1DAB7407" w14:textId="1483DB5E" w:rsidR="00D83ECA" w:rsidRPr="00853C82" w:rsidRDefault="0045466C" w:rsidP="00853C82">
      <w:pPr>
        <w:pStyle w:val="21"/>
        <w:jc w:val="center"/>
        <w:rPr>
          <w:rFonts w:ascii="標楷體" w:eastAsia="標楷體" w:hAnsi="標楷體" w:hint="eastAsia"/>
          <w:sz w:val="40"/>
          <w:szCs w:val="40"/>
          <w:lang w:eastAsia="zh-TW"/>
        </w:rPr>
      </w:pPr>
      <w:r w:rsidRPr="00D83ECA">
        <w:rPr>
          <w:rFonts w:ascii="標楷體" w:eastAsia="標楷體" w:hAnsi="標楷體"/>
          <w:sz w:val="40"/>
          <w:szCs w:val="40"/>
          <w:lang w:eastAsia="zh-TW"/>
        </w:rPr>
        <w:t>家長同意書</w:t>
      </w:r>
    </w:p>
    <w:p w14:paraId="4D3A3530" w14:textId="7E765BC4" w:rsidR="00DA5E5C" w:rsidRPr="00D83ECA" w:rsidRDefault="0045466C">
      <w:pPr>
        <w:rPr>
          <w:rFonts w:ascii="標楷體" w:eastAsia="標楷體" w:hAnsi="標楷體"/>
          <w:sz w:val="28"/>
          <w:szCs w:val="28"/>
          <w:lang w:eastAsia="zh-TW"/>
        </w:rPr>
      </w:pPr>
      <w:r w:rsidRPr="00D83ECA">
        <w:rPr>
          <w:rFonts w:ascii="標楷體" w:eastAsia="標楷體" w:hAnsi="標楷體"/>
          <w:sz w:val="28"/>
          <w:szCs w:val="28"/>
          <w:lang w:eastAsia="zh-TW"/>
        </w:rPr>
        <w:t>屏東縣</w:t>
      </w:r>
      <w:r w:rsidR="00D83ECA" w:rsidRPr="00D83ECA">
        <w:rPr>
          <w:rFonts w:ascii="標楷體" w:eastAsia="標楷體" w:hAnsi="標楷體" w:hint="eastAsia"/>
          <w:sz w:val="28"/>
          <w:szCs w:val="28"/>
          <w:lang w:eastAsia="zh-TW"/>
        </w:rPr>
        <w:t>來義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>高中（國中）課後輔導家長同意書</w:t>
      </w:r>
    </w:p>
    <w:p w14:paraId="4D1762FB" w14:textId="77777777" w:rsidR="00DA5E5C" w:rsidRPr="00D83ECA" w:rsidRDefault="0045466C">
      <w:pPr>
        <w:rPr>
          <w:rFonts w:ascii="標楷體" w:eastAsia="標楷體" w:hAnsi="標楷體"/>
          <w:sz w:val="28"/>
          <w:szCs w:val="28"/>
          <w:lang w:eastAsia="zh-TW"/>
        </w:rPr>
      </w:pPr>
      <w:r w:rsidRPr="00D83ECA">
        <w:rPr>
          <w:rFonts w:ascii="標楷體" w:eastAsia="標楷體" w:hAnsi="標楷體"/>
          <w:sz w:val="28"/>
          <w:szCs w:val="28"/>
          <w:lang w:eastAsia="zh-TW"/>
        </w:rPr>
        <w:t>學生姓名：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 xml:space="preserve">______________  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>班級：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 xml:space="preserve">______  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>座號：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>______</w:t>
      </w:r>
    </w:p>
    <w:p w14:paraId="153D0A48" w14:textId="62FD1E75" w:rsidR="00DA5E5C" w:rsidRPr="00D83ECA" w:rsidRDefault="0045466C">
      <w:pPr>
        <w:rPr>
          <w:rFonts w:ascii="標楷體" w:eastAsia="標楷體" w:hAnsi="標楷體"/>
          <w:sz w:val="28"/>
          <w:szCs w:val="28"/>
          <w:lang w:eastAsia="zh-TW"/>
        </w:rPr>
      </w:pPr>
      <w:r w:rsidRPr="00D83ECA">
        <w:rPr>
          <w:rFonts w:ascii="標楷體" w:eastAsia="標楷體" w:hAnsi="標楷體"/>
          <w:sz w:val="28"/>
          <w:szCs w:val="28"/>
          <w:lang w:eastAsia="zh-TW"/>
        </w:rPr>
        <w:t>本人</w:t>
      </w:r>
      <w:r w:rsidR="00853C82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853C82" w:rsidRPr="00853C82">
        <w:rPr>
          <w:rFonts w:ascii="標楷體" w:eastAsia="標楷體" w:hAnsi="標楷體"/>
          <w:sz w:val="40"/>
          <w:szCs w:val="40"/>
          <w:lang w:eastAsia="zh-TW"/>
        </w:rPr>
        <w:sym w:font="Wingdings 2" w:char="F02A"/>
      </w:r>
      <w:r w:rsidRPr="00D83ECA">
        <w:rPr>
          <w:rFonts w:ascii="標楷體" w:eastAsia="標楷體" w:hAnsi="標楷體"/>
          <w:sz w:val="28"/>
          <w:szCs w:val="28"/>
          <w:lang w:eastAsia="zh-TW"/>
        </w:rPr>
        <w:t>同意</w:t>
      </w:r>
      <w:r w:rsidR="00853C82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853C82" w:rsidRPr="00853C82">
        <w:rPr>
          <w:rFonts w:ascii="標楷體" w:eastAsia="標楷體" w:hAnsi="標楷體"/>
          <w:sz w:val="40"/>
          <w:szCs w:val="40"/>
          <w:lang w:eastAsia="zh-TW"/>
        </w:rPr>
        <w:sym w:font="Wingdings 2" w:char="F02A"/>
      </w:r>
      <w:r w:rsidR="00853C82">
        <w:rPr>
          <w:rFonts w:ascii="標楷體" w:eastAsia="標楷體" w:hAnsi="標楷體" w:hint="eastAsia"/>
          <w:sz w:val="28"/>
          <w:szCs w:val="28"/>
          <w:lang w:eastAsia="zh-TW"/>
        </w:rPr>
        <w:t xml:space="preserve">不同意 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>子女參加本校辦理之課後輔導課程，並願依規定</w:t>
      </w:r>
      <w:r w:rsidR="00D83ECA" w:rsidRPr="00D83ECA">
        <w:rPr>
          <w:rFonts w:ascii="標楷體" w:eastAsia="標楷體" w:hAnsi="標楷體" w:hint="eastAsia"/>
          <w:sz w:val="28"/>
          <w:szCs w:val="28"/>
          <w:lang w:eastAsia="zh-TW"/>
        </w:rPr>
        <w:t>恪遵上課規範，努力向學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61C0307D" w14:textId="176E0EA9" w:rsidR="00DA5E5C" w:rsidRPr="00D83ECA" w:rsidRDefault="0045466C">
      <w:pPr>
        <w:rPr>
          <w:rFonts w:ascii="標楷體" w:eastAsia="標楷體" w:hAnsi="標楷體"/>
          <w:sz w:val="28"/>
          <w:szCs w:val="28"/>
          <w:lang w:eastAsia="zh-TW"/>
        </w:rPr>
      </w:pPr>
      <w:r w:rsidRPr="00D83ECA">
        <w:rPr>
          <w:rFonts w:ascii="標楷體" w:eastAsia="標楷體" w:hAnsi="標楷體"/>
          <w:sz w:val="28"/>
          <w:szCs w:val="28"/>
          <w:lang w:eastAsia="zh-TW"/>
        </w:rPr>
        <w:t>家長簽名：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>________________</w:t>
      </w:r>
    </w:p>
    <w:p w14:paraId="25111E6D" w14:textId="77777777" w:rsidR="00DA5E5C" w:rsidRPr="00D83ECA" w:rsidRDefault="0045466C">
      <w:pPr>
        <w:rPr>
          <w:rFonts w:ascii="標楷體" w:eastAsia="標楷體" w:hAnsi="標楷體"/>
          <w:sz w:val="28"/>
          <w:szCs w:val="28"/>
          <w:lang w:eastAsia="zh-TW"/>
        </w:rPr>
      </w:pPr>
      <w:r w:rsidRPr="00D83ECA">
        <w:rPr>
          <w:rFonts w:ascii="標楷體" w:eastAsia="標楷體" w:hAnsi="標楷體"/>
          <w:sz w:val="28"/>
          <w:szCs w:val="28"/>
          <w:lang w:eastAsia="zh-TW"/>
        </w:rPr>
        <w:t>聯絡電話：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>________________</w:t>
      </w:r>
    </w:p>
    <w:p w14:paraId="1CC90E79" w14:textId="5730EA37" w:rsidR="00DA5E5C" w:rsidRPr="00D83ECA" w:rsidRDefault="0045466C" w:rsidP="00D83ECA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D83ECA">
        <w:rPr>
          <w:rFonts w:ascii="標楷體" w:eastAsia="標楷體" w:hAnsi="標楷體"/>
          <w:sz w:val="28"/>
          <w:szCs w:val="28"/>
          <w:lang w:eastAsia="zh-TW"/>
        </w:rPr>
        <w:t>中華民國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 xml:space="preserve">  </w:t>
      </w:r>
      <w:r w:rsidR="00D83ECA" w:rsidRPr="00D83ECA"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 xml:space="preserve">    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>年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 xml:space="preserve">    </w:t>
      </w:r>
      <w:r w:rsidR="00D83ECA" w:rsidRPr="00D83ECA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 xml:space="preserve">  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>月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 xml:space="preserve">     </w:t>
      </w:r>
      <w:r w:rsidR="00D83ECA" w:rsidRPr="00D83ECA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D83ECA">
        <w:rPr>
          <w:rFonts w:ascii="標楷體" w:eastAsia="標楷體" w:hAnsi="標楷體"/>
          <w:sz w:val="28"/>
          <w:szCs w:val="28"/>
          <w:lang w:eastAsia="zh-TW"/>
        </w:rPr>
        <w:t>日</w:t>
      </w:r>
    </w:p>
    <w:sectPr w:rsidR="00DA5E5C" w:rsidRPr="00D83ECA" w:rsidSect="00D83E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466C"/>
    <w:rsid w:val="00853C82"/>
    <w:rsid w:val="00AA1D8D"/>
    <w:rsid w:val="00B47730"/>
    <w:rsid w:val="00CB0664"/>
    <w:rsid w:val="00D83ECA"/>
    <w:rsid w:val="00DA5E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8599FC"/>
  <w14:defaultImageDpi w14:val="300"/>
  <w15:docId w15:val="{7DCAF201-AF8E-405A-A6BE-DAE80B35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2026-03-03T09:34:00Z</dcterms:created>
  <dcterms:modified xsi:type="dcterms:W3CDTF">2026-03-03T09:34:00Z</dcterms:modified>
  <cp:category/>
</cp:coreProperties>
</file>